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ALLEGATO A</w:t>
      </w:r>
    </w:p>
    <w:p>
      <w:r>
        <w:t>DICHIARAZIONE SOSTITUTIVA DELL’ATTO DI NOTORIETÀ</w:t>
      </w:r>
    </w:p>
    <w:p>
      <w:r>
        <w:t>(ai sensi degli artt. 46 e 47 del D.P.R. n. 445/2000)</w:t>
      </w:r>
    </w:p>
    <w:p>
      <w:r>
        <w:t>Il/La sottoscritto/a</w:t>
      </w:r>
    </w:p>
    <w:p>
      <w:r>
        <w:t>Nome e Cognome: _________________________________________________</w:t>
      </w:r>
    </w:p>
    <w:p>
      <w:r>
        <w:t>Nato/a a __________________________ il _____________</w:t>
      </w:r>
    </w:p>
    <w:p>
      <w:r>
        <w:t>Residente in _________________________________________________</w:t>
      </w:r>
    </w:p>
    <w:p>
      <w:r>
        <w:t>Codice Fiscale: _________________________________________________</w:t>
      </w:r>
    </w:p>
    <w:p/>
    <w:p>
      <w:r>
        <w:t>(in caso di impresa)</w:t>
      </w:r>
    </w:p>
    <w:p>
      <w:r>
        <w:t>In qualità di Legale Rappresentante della ditta: ____________________________</w:t>
      </w:r>
    </w:p>
    <w:p>
      <w:r>
        <w:t>con sede legale in _________________________________________________</w:t>
      </w:r>
    </w:p>
    <w:p>
      <w:r>
        <w:t>P. IVA / C.F. _________________________________________________</w:t>
      </w:r>
    </w:p>
    <w:p/>
    <w:p>
      <w:r>
        <w:t>DICHIARA</w:t>
      </w:r>
    </w:p>
    <w:p/>
    <w:p>
      <w:r>
        <w:t>- di essere a conoscenza del bando pubblicato dalla Finmolise Sviluppo e Servizi S.r.l. in Liquidazione, per la vendita dell’immobile sito nel Comune di Vinchiaturo (CB), alla Contrada Coste, censito in Catasto al Foglio 30, particelle 77 sub. 5 e sub. 6, e particella 379;</w:t>
      </w:r>
    </w:p>
    <w:p>
      <w:r>
        <w:t>- di aver preso visione integrale del bando e di accettarne tutte le condizioni senza riserve;</w:t>
      </w:r>
    </w:p>
    <w:p>
      <w:r>
        <w:t>- di offrire per l’acquisto dell’immobile sopra indicato l’importo di:</w:t>
      </w:r>
    </w:p>
    <w:p>
      <w:r>
        <w:t xml:space="preserve">  € ______________________ (euro _________________________________/00)</w:t>
      </w:r>
    </w:p>
    <w:p>
      <w:r>
        <w:t xml:space="preserve">  [importo in cifre e lettere], oltre IVA se dovuta, impegnandosi a corrispondere il saldo nei termini e alle condizioni previste nel bando;</w:t>
      </w:r>
    </w:p>
    <w:p>
      <w:r>
        <w:t>- di aver versato il deposito cauzionale di cui al punto 5 del bando, mediante bonifico bancario eseguito in data ________________, per l’importo di € ____________, sul conto corrente IBAN IT04X0200805364000500071195 intestato a Finmolise Sviluppo e Servizi S.r.l. in Liquidazione;</w:t>
      </w:r>
    </w:p>
    <w:p>
      <w:r>
        <w:t>- di essere in possesso dei requisiti di legge per partecipare alla procedura di vendita.</w:t>
      </w:r>
    </w:p>
    <w:p/>
    <w:p>
      <w:r>
        <w:t>(Luogo e data) _________________________, ___/___/2025</w:t>
      </w:r>
    </w:p>
    <w:p/>
    <w:p>
      <w:r>
        <w:t>Firma autografa: _____________________________     oppure firma digitale: ________________________</w:t>
      </w:r>
    </w:p>
    <w:p/>
    <w:p>
      <w:r>
        <w:t>*Allega copia documento d’identità in corso di validità*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